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跃进牌汽车大梁压制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跃进牌汽车大梁压制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本书出售、求购地址：https://www.jiaokey.com/book/detail/12401238.html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关键词搜索：https://www.jiaokey.com/tag/跃进牌汽车大梁压制.html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