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书名：警察实战技能100问</w:t>
      </w:r>
    </w:p>
    <w:p>
      <w:r>
        <w:t>作者：谢文华主编</w:t>
      </w:r>
    </w:p>
    <w:p>
      <w:r>
        <w:t>出版社：北京：群众出版社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警察实战技能100问 评论地址：https://www.jiaokey.com/book/detail/12401123.html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