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新时期保密工作之求索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新时期保密工作之求索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关键词搜索：https://www.jiaokey.com/tag/新时期保密工作之求索.html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