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书名：公安民警大练兵基本知识考试练习题集</w:t>
      </w:r>
    </w:p>
    <w:p>
      <w:r>
        <w:t>作者：杜杉，余猛主编；公安部人民警察考试中心编</w:t>
      </w:r>
    </w:p>
    <w:p>
      <w:r>
        <w:t>出版社：北京：群众出版社</w:t>
      </w:r>
    </w:p>
    <w:p>
      <w:r>
        <w:t>出版日期：2004.10</w:t>
      </w:r>
    </w:p>
    <w:p>
      <w:r>
        <w:t>总页数：159</w:t>
      </w:r>
    </w:p>
    <w:p>
      <w:r>
        <w:t>更多请访问教客网: www.jiaokey.com</w:t>
      </w:r>
    </w:p>
    <w:p>
      <w:r>
        <w:t>公安民警大练兵基本知识考试练习题集 评论地址：https://www.jiaokey.com/book/detail/12401085.html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