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书名：家庭服装消费决策行为的系统整合模型及其市场应用</w:t>
      </w:r>
    </w:p>
    <w:p>
      <w:r>
        <w:t>作者：沈蕾著</w:t>
      </w:r>
    </w:p>
    <w:p>
      <w:r>
        <w:t>出版社：上海：上海科学技术出版社</w:t>
      </w:r>
    </w:p>
    <w:p>
      <w:r>
        <w:t>出版日期：2004.03</w:t>
      </w:r>
    </w:p>
    <w:p>
      <w:r>
        <w:t>总页数：198</w:t>
      </w:r>
    </w:p>
    <w:p>
      <w:r>
        <w:t>更多请访问教客网: www.jiaokey.com</w:t>
      </w:r>
    </w:p>
    <w:p>
      <w:r>
        <w:t>家庭服装消费决策行为的系统整合模型及其市场应用 评论地址：https://www.jiaokey.com/book/detail/12401067.html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