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贪污罪定罪量刑案例评析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本书出售、求购地址：https://www.jiaokey.com/book/detail/12400997.html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关键词搜索：https://www.jiaokey.com/tag/贪污罪定罪量刑案例评析.html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