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古今秘闻全记录  知识卷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古今秘闻全记录  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本书出售、求购地址：https://www.jiaokey.com/book/detail/12400988.html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关键词搜索：https://www.jiaokey.com/tag/古今秘闻全记录  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