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书名：学习实践“三个代表”重要思想词语荟萃</w:t>
      </w:r>
    </w:p>
    <w:p>
      <w:r>
        <w:t>作者：王全文，陈浙闽主编；本书编写组编</w:t>
      </w:r>
    </w:p>
    <w:p>
      <w:r>
        <w:t>出版社：天津：天津人民出版社</w:t>
      </w:r>
    </w:p>
    <w:p>
      <w:r>
        <w:t>出版日期：2004.03</w:t>
      </w:r>
    </w:p>
    <w:p>
      <w:r>
        <w:t>总页数：201</w:t>
      </w:r>
    </w:p>
    <w:p>
      <w:r>
        <w:t>更多请访问教客网: www.jiaokey.com</w:t>
      </w:r>
    </w:p>
    <w:p>
      <w:r>
        <w:t>学习实践“三个代表”重要思想词语荟萃 评论地址：https://www.jiaokey.com/book/detail/12400966.html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