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九州学林  2004  冬季  2卷4期  总第6期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九州学林  2004  冬季  2卷4期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本书出售、求购地址：https://www.jiaokey.com/book/detail/12400958.html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关键词搜索：https://www.jiaokey.com/tag/九州学林  2004  冬季  2卷4期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