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第6册  诸疾  4-4  卷227-卷271</w:t>
      </w:r>
    </w:p>
    <w:p>
      <w:r>
        <w:rPr>
          <w:rFonts w:ascii="宋体" w:hAnsi="宋体" w:eastAsia="宋体"/>
          <w:sz w:val="24"/>
        </w:rPr>
        <w:t>明朱橚等编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第6册  诸疾  4-4  卷227-卷271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明朱橚等编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本书出售、求购地址：https://www.jiaokey.com/book/detail/12400936.html</w:t>
      </w:r>
    </w:p>
    <w:p>
      <w:r>
        <w:t>更多相关图书推荐：https://www.jiaokey.com</w:t>
      </w:r>
    </w:p>
    <w:p>
      <w:r>
        <w:t>明朱橚等编 其他作品：https://www.jiaokey.com/tag/明朱橚等编.html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关键词搜索：https://www.jiaokey.com/tag/普济方  第6册  诸疾  4-4  卷227-卷271.html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