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书名：兽医常用药品使用法</w:t>
      </w:r>
    </w:p>
    <w:p>
      <w:r>
        <w:t>作者：艾矗编撰</w:t>
      </w:r>
    </w:p>
    <w:p>
      <w:r>
        <w:t>出版社：东北农业出版社,1952.03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兽医常用药品使用法 评论地址：https://www.jiaokey.com/book/detail/12400840.html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