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泵类产品样本  第1册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泵类产品样本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本书出售、求购地址：https://www.jiaokey.com/book/detail/12400805.html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关键词搜索：https://www.jiaokey.com/tag/泵类产品样本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