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卢峭梅讲雅思听力机经  第2版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卢峭梅讲雅思听力机经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本书出售、求购地址：https://www.jiaokey.com/book/detail/12400802.html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关键词搜索：https://www.jiaokey.com/tag/卢峭梅讲雅思听力机经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