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书名：亚伯拉罕·林肯传</w:t>
      </w:r>
    </w:p>
    <w:p>
      <w:r>
        <w:t>作者：（美）鲍德温著；王永译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亚伯拉罕·林肯传 评论地址：https://www.jiaokey.com/book/detail/12400755.html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