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中国科学技术国际地位与影响报告  2008</w:t>
      </w:r>
    </w:p>
    <w:p>
      <w:r>
        <w:rPr>
          <w:rFonts w:ascii="宋体" w:hAnsi="宋体" w:eastAsia="宋体"/>
          <w:sz w:val="24"/>
        </w:rPr>
        <w:t>庞景安，曹燕，于洁等编著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中国科学技术国际地位与影响报告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庞景安，曹燕，于洁等编著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本书出售、求购地址：https://www.jiaokey.com/book/detail/12400753.html</w:t>
      </w:r>
    </w:p>
    <w:p>
      <w:r>
        <w:t>更多相关图书推荐：https://www.jiaokey.com</w:t>
      </w:r>
    </w:p>
    <w:p>
      <w:r>
        <w:t>庞景安，曹燕，于洁等编著 其他作品：https://www.jiaokey.com/tag/庞景安，曹燕，于洁等编著.html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关键词搜索：https://www.jiaokey.com/tag/中国科学技术国际地位与影响报告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