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  在动态商业环境中创造价值  原书第7版</w:t>
      </w:r>
    </w:p>
    <w:p>
      <w:r>
        <w:rPr>
          <w:rFonts w:ascii="宋体" w:hAnsi="宋体" w:eastAsia="宋体"/>
          <w:sz w:val="24"/>
        </w:rPr>
        <w:t>罗纳德·W·希尔顿著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  在动态商业环境中创造价值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罗纳德·W·希尔顿著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本书出售、求购地址：https://www.jiaokey.com/book/detail/12400715.html</w:t>
      </w:r>
    </w:p>
    <w:p>
      <w:r>
        <w:t>更多相关图书推荐：https://www.jiaokey.com</w:t>
      </w:r>
    </w:p>
    <w:p>
      <w:r>
        <w:t>罗纳德·W·希尔顿著 其他作品：https://www.jiaokey.com/tag/罗纳德·W·希尔顿著.html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关键词搜索：https://www.jiaokey.com/tag/管理会计学  在动态商业环境中创造价值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