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卓有成效的管理者  中英文双语珍藏版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卓有成效的管理者  中英文双语珍藏版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本书出售、求购地址：https://www.jiaokey.com/book/detail/12400678.html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关键词搜索：https://www.jiaokey.com/tag/卓有成效的管理者  中英文双语珍藏版.html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