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逼出来的大国崛起  我们面对金融危机的选择</w:t>
      </w:r>
    </w:p>
    <w:p>
      <w:r>
        <w:rPr>
          <w:rFonts w:ascii="宋体" w:hAnsi="宋体" w:eastAsia="宋体"/>
          <w:sz w:val="24"/>
        </w:rPr>
        <w:t>李稻葵著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逼出来的大国崛起  我们面对金融危机的选择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本书出售、求购地址：https://www.jiaokey.com/book/detail/12400668.html</w:t>
      </w:r>
    </w:p>
    <w:p>
      <w:r>
        <w:t>更多相关图书推荐：https://www.jiaokey.com</w:t>
      </w:r>
    </w:p>
    <w:p>
      <w:r>
        <w:t>李稻葵著 其他作品：https://www.jiaokey.com/tag/李稻葵著.html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关键词搜索：https://www.jiaokey.com/tag/逼出来的大国崛起  我们面对金融危机的选择.html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