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老人社會工作-權能激发取向</w:t>
      </w:r>
    </w:p>
    <w:p>
      <w:r>
        <w:rPr>
          <w:rFonts w:ascii="宋体" w:hAnsi="宋体" w:eastAsia="宋体"/>
          <w:sz w:val="24"/>
        </w:rPr>
        <w:t>Enid O.Cox&amp; Ruth J.Parsons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老人社會工作-權能激发取向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Enid O.Cox&amp; Ruth J.Parsons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本书出售、求购地址：https://www.jiaokey.com/book/detail/12400617.html</w:t>
      </w:r>
    </w:p>
    <w:p>
      <w:r>
        <w:t>更多相关图书推荐：https://www.jiaokey.com</w:t>
      </w:r>
    </w:p>
    <w:p>
      <w:r>
        <w:t>Enid O.Cox&amp; Ruth J.Parsons 其他作品：https://www.jiaokey.com/tag/Enid O.Cox&amp; Ruth J.Parsons.html</w:t>
      </w:r>
    </w:p>
    <w:p>
      <w:r>
        <w:t>扬智文化事业股份公司 出版图书：https://www.jiaokey.com/tag/扬智文化事业股份公司.html</w:t>
      </w:r>
    </w:p>
    <w:p>
      <w:r>
        <w:t>关键词搜索：https://www.jiaokey.com/tag/老人社會工作-權能激发取向.html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