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普及图文版  卷4  三国两晋南北朝卷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普及图文版  卷4  三国两晋南北朝卷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本书出售、求购地址：https://www.jiaokey.com/book/detail/12400608.html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关键词搜索：https://www.jiaokey.com/tag/中国通史  普及图文版  卷4  三国两晋南北朝卷.html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