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书名：告诉你我要的幸福：让你感动一生的婚恋故事</w:t>
      </w:r>
    </w:p>
    <w:p>
      <w:r>
        <w:t>作者：杨肖主编</w:t>
      </w:r>
    </w:p>
    <w:p>
      <w:r>
        <w:t>出版社：哈尔滨：哈尔滨出版社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告诉你我要的幸福：让你感动一生的婚恋故事 评论地址：https://www.jiaokey.com/book/detail/12400592.html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