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绩效平衡法则：家族企业之薪酬经典</w:t>
      </w:r>
    </w:p>
    <w:p>
      <w:r>
        <w:rPr>
          <w:rFonts w:ascii="宋体" w:hAnsi="宋体" w:eastAsia="宋体"/>
          <w:sz w:val="24"/>
        </w:rPr>
        <w:t>程秀梅，石晓竹译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绩效平衡法则：家族企业之薪酬经典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程秀梅，石晓竹译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本书出售、求购地址：https://www.jiaokey.com/book/detail/12400531.html</w:t>
      </w:r>
    </w:p>
    <w:p>
      <w:r>
        <w:t>更多相关图书推荐：https://www.jiaokey.com</w:t>
      </w:r>
    </w:p>
    <w:p>
      <w:r>
        <w:t>程秀梅，石晓竹译 其他作品：https://www.jiaokey.com/tag/程秀梅，石晓竹译.html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关键词搜索：https://www.jiaokey.com/tag/绩效平衡法则：家族企业之薪酬经典.html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