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万世师表  中国历史圣贤事儿</w:t>
      </w:r>
    </w:p>
    <w:p>
      <w:r>
        <w:rPr>
          <w:rFonts w:ascii="宋体" w:hAnsi="宋体" w:eastAsia="宋体"/>
          <w:sz w:val="24"/>
        </w:rPr>
        <w:t>文轩编著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万世师表  中国历史圣贤事儿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历史人物-生平事迹-中国-古代-少年读物-历史人物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本书出售、求购地址：https://www.jiaokey.com/book/detail/12400530.html</w:t>
      </w:r>
    </w:p>
    <w:p>
      <w:r>
        <w:t>更多相关图书推荐：https://www.jiaokey.com</w:t>
      </w:r>
    </w:p>
    <w:p>
      <w:r>
        <w:t>文轩编著 其他作品：https://www.jiaokey.com/tag/文轩编著.html</w:t>
      </w:r>
    </w:p>
    <w:p>
      <w:r>
        <w:t>北京:京华出版社,2009.04 出版图书：https://www.jiaokey.com/tag/北京:京华出版社,2009.04.html</w:t>
      </w:r>
    </w:p>
    <w:p>
      <w:r>
        <w:t>关键词搜索：https://www.jiaokey.com/tag/历史人物-生平事迹-中国-古代-少年读物-历史人物.html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