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本草纲目：最新彩图版：现代人必知的500种国药常识</w:t>
      </w:r>
    </w:p>
    <w:p>
      <w:r>
        <w:rPr>
          <w:rFonts w:ascii="宋体" w:hAnsi="宋体" w:eastAsia="宋体"/>
          <w:sz w:val="24"/>
        </w:rPr>
        <w:t>李兴广主编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本草纲目：最新彩图版：现代人必知的500种国药常识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本书出售、求购地址：https://www.jiaokey.com/book/detail/12400522.html</w:t>
      </w:r>
    </w:p>
    <w:p>
      <w:r>
        <w:t>更多相关图书推荐：https://www.jiaokey.com</w:t>
      </w:r>
    </w:p>
    <w:p>
      <w:r>
        <w:t>李兴广主编 其他作品：https://www.jiaokey.com/tag/李兴广主编.html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关键词搜索：https://www.jiaokey.com/tag/本草纲目：最新彩图版：现代人必知的500种国药常识.html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