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我的阴阳两界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我的阴阳两界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本书出售、求购地址：https://www.jiaokey.com/book/detail/12400519.html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  我的阴阳两界.html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