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旗：2008最青春文学小说排行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旗：2008最青春文学小说排行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本书出售、求购地址：https://www.jiaokey.com/book/detail/12400495.html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关键词搜索：https://www.jiaokey.com/tag/旗：2008最青春文学小说排行.html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