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管理创新能力训练实验教程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0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管理创新能力训练实验教程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企业管理-能力培养-高等学校-教材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本书出售、求购地址：https://www.jiaokey.com/book/detail/12400487.html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关键词搜索：https://www.jiaokey.com/tag/企业管理-能力培养-高等学校-教材.html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