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大众哲学  修订本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大众哲学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本书出售、求购地址：https://www.jiaokey.com/book/detail/12400480.html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关键词搜索：https://www.jiaokey.com/tag/大众哲学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