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普及图文版  卷5  隋唐卷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普及图文版  卷5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本书出售、求购地址：https://www.jiaokey.com/book/detail/12400474.html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关键词搜索：https://www.jiaokey.com/tag/中国通史  普及图文版  卷5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