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6中文版工业辅助设计从入门到精通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6中文版工业辅助设计从入门到精通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本书出售、求购地址：https://www.jiaokey.com/book/detail/12400448.html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关键词搜索：https://www.jiaokey.com/tag/UG NX 6中文版工业辅助设计从入门到精通.html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