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系统优化·安全设置·病毒防杀从入门到精通</w:t>
      </w:r>
    </w:p>
    <w:p>
      <w:r>
        <w:rPr>
          <w:rFonts w:ascii="宋体" w:hAnsi="宋体" w:eastAsia="宋体"/>
          <w:sz w:val="24"/>
        </w:rPr>
        <w:t>梵绅科技编著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系统优化·安全设置·病毒防杀从入门到精通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梵绅科技编著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本书出售、求购地址：https://www.jiaokey.com/book/detail/12400446.html</w:t>
      </w:r>
    </w:p>
    <w:p>
      <w:r>
        <w:t>更多相关图书推荐：https://www.jiaokey.com</w:t>
      </w:r>
    </w:p>
    <w:p>
      <w:r>
        <w:t>梵绅科技编著 其他作品：https://www.jiaokey.com/tag/梵绅科技编著.html</w:t>
      </w:r>
    </w:p>
    <w:p>
      <w:r>
        <w:t>北京：北京科海电子出版社 出版图书：https://www.jiaokey.com/tag/北京：北京科海电子出版社.html</w:t>
      </w:r>
    </w:p>
    <w:p>
      <w:r>
        <w:t>关键词搜索：https://www.jiaokey.com/tag/系统优化·安全设置·病毒防杀从入门到精通.html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