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书名：数码摄影机身详测年鉴  09-10年版</w:t>
      </w:r>
    </w:p>
    <w:p>
      <w:r>
        <w:t>作者：DiGi数码双周编辑部编著</w:t>
      </w:r>
    </w:p>
    <w:p>
      <w:r>
        <w:t>出版社：武汉:华中科技大学出版社,2009.10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数码摄影机身详测年鉴  09-10年版 评论地址：https://www.jiaokey.com/book/detail/12400441.html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