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书名：黄瓜优质高效栽培</w:t>
      </w:r>
    </w:p>
    <w:p>
      <w:r>
        <w:t>作者：杨力，张民，万连步主编</w:t>
      </w:r>
    </w:p>
    <w:p>
      <w:r>
        <w:t>出版社：济南：山东科学技术出版社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黄瓜优质高效栽培 评论地址：https://www.jiaokey.com/book/detail/12400429.html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