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书名：平菇与金针菇优质高效栽培</w:t>
      </w:r>
    </w:p>
    <w:p>
      <w:r>
        <w:t>作者：刘炳明等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平菇与金针菇优质高效栽培 评论地址：https://www.jiaokey.com/book/detail/12400428.html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