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书名：肺科医师读片指南</w:t>
      </w:r>
    </w:p>
    <w:p>
      <w:r>
        <w:t>作者：王彤，俞同福，尉迟以浩等主编</w:t>
      </w:r>
    </w:p>
    <w:p>
      <w:r>
        <w:t>出版社：南京:东南大学出版社,2008.06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肺科医师读片指南 评论地址：https://www.jiaokey.com/book/detail/12400395.html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