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中国森林生态系统生态服务功能及其评价</w:t>
      </w:r>
    </w:p>
    <w:p>
      <w:r>
        <w:rPr>
          <w:rFonts w:ascii="宋体" w:hAnsi="宋体" w:eastAsia="宋体"/>
          <w:sz w:val="24"/>
        </w:rPr>
        <w:t>靳芳，余新晓，鲁绍伟等著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中国森林生态系统生态服务功能及其评价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靳芳，余新晓，鲁绍伟等著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本书出售、求购地址：https://www.jiaokey.com/book/detail/12400391.html</w:t>
      </w:r>
    </w:p>
    <w:p>
      <w:r>
        <w:t>更多相关图书推荐：https://www.jiaokey.com</w:t>
      </w:r>
    </w:p>
    <w:p>
      <w:r>
        <w:t>靳芳，余新晓，鲁绍伟等著 其他作品：https://www.jiaokey.com/tag/靳芳，余新晓，鲁绍伟等著.html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关键词搜索：https://www.jiaokey.com/tag/中国森林生态系统生态服务功能及其评价.html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