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腹部肿瘤和肿瘤样病变影像学及病理学诊断</w:t>
      </w:r>
    </w:p>
    <w:p>
      <w:r>
        <w:rPr>
          <w:rFonts w:ascii="宋体" w:hAnsi="宋体" w:eastAsia="宋体"/>
          <w:sz w:val="24"/>
        </w:rPr>
        <w:t>延宏，王刚平，周志厚主编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腹部肿瘤和肿瘤样病变影像学及病理学诊断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延宏，王刚平，周志厚主编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本书出售、求购地址：https://www.jiaokey.com/book/detail/12400364.html</w:t>
      </w:r>
    </w:p>
    <w:p>
      <w:r>
        <w:t>更多相关图书推荐：https://www.jiaokey.com</w:t>
      </w:r>
    </w:p>
    <w:p>
      <w:r>
        <w:t>延宏，王刚平，周志厚主编 其他作品：https://www.jiaokey.com/tag/延宏，王刚平，周志厚主编.html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关键词搜索：https://www.jiaokey.com/tag/腹部肿瘤和肿瘤样病变影像学及病理学诊断.html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