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书名：中国教育跟西方不一样</w:t>
      </w:r>
    </w:p>
    <w:p>
      <w:r>
        <w:t>作者：王瑞烽，于萍著</w:t>
      </w:r>
    </w:p>
    <w:p>
      <w:r>
        <w:t>出版社：北京：北京语言大学出版社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中国教育跟西方不一样 评论地址：https://www.jiaokey.com/book/detail/12400349.html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