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财会基本技能训练题集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财会基本技能训练题集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本书出售、求购地址：https://www.jiaokey.com/book/detail/12400341.html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中国财政经济出版社一 出版图书：https://www.jiaokey.com/tag/中国财政经济出版社一.html</w:t>
      </w:r>
    </w:p>
    <w:p>
      <w:r>
        <w:t>关键词搜索：https://www.jiaokey.com/tag/财会基本技能训练题集.html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