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书名：牢记职责不辱使命做合格的县纪委书记  全国县纪委书记培训班讲义汇编</w:t>
      </w:r>
    </w:p>
    <w:p>
      <w:r>
        <w:t>作者：中央纪委宣传教育室编著</w:t>
      </w:r>
    </w:p>
    <w:p>
      <w:r>
        <w:t>出版社：北京：中国方正出版社</w:t>
      </w:r>
    </w:p>
    <w:p>
      <w:r>
        <w:t>出版日期：2009.10</w:t>
      </w:r>
    </w:p>
    <w:p>
      <w:r>
        <w:t>总页数：252</w:t>
      </w:r>
    </w:p>
    <w:p>
      <w:r>
        <w:t>更多请访问教客网: www.jiaokey.com</w:t>
      </w:r>
    </w:p>
    <w:p>
      <w:r>
        <w:t>牢记职责不辱使命做合格的县纪委书记  全国县纪委书记培训班讲义汇编 评论地址：https://www.jiaokey.com/book/detail/12400319.html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