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全国竹笛考级曲精选  独奏+扬琴伴奏谱</w:t>
      </w:r>
    </w:p>
    <w:p>
      <w:r>
        <w:rPr>
          <w:rFonts w:ascii="宋体" w:hAnsi="宋体" w:eastAsia="宋体"/>
          <w:sz w:val="24"/>
        </w:rPr>
        <w:t>唐俊乔，应皓同编著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全国竹笛考级曲精选  独奏+扬琴伴奏谱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唐俊乔，应皓同编著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本书出售、求购地址：https://www.jiaokey.com/book/detail/12400310.html</w:t>
      </w:r>
    </w:p>
    <w:p>
      <w:r>
        <w:t>更多相关图书推荐：https://www.jiaokey.com</w:t>
      </w:r>
    </w:p>
    <w:p>
      <w:r>
        <w:t>唐俊乔，应皓同编著 其他作品：https://www.jiaokey.com/tag/唐俊乔，应皓同编著.html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关键词搜索：https://www.jiaokey.com/tag/全国竹笛考级曲精选  独奏+扬琴伴奏谱.html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