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懂得幽默  提升人格魅力的技巧</w:t>
      </w:r>
    </w:p>
    <w:p>
      <w:r>
        <w:rPr>
          <w:rFonts w:ascii="宋体" w:hAnsi="宋体" w:eastAsia="宋体"/>
          <w:sz w:val="24"/>
        </w:rPr>
        <w:t>易磊，李国防主编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懂得幽默  提升人格魅力的技巧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本书出售、求购地址：https://www.jiaokey.com/book/detail/12400304.html</w:t>
      </w:r>
    </w:p>
    <w:p>
      <w:r>
        <w:t>更多相关图书推荐：https://www.jiaokey.com</w:t>
      </w:r>
    </w:p>
    <w:p>
      <w:r>
        <w:t>易磊，李国防主编 其他作品：https://www.jiaokey.com/tag/易磊，李国防主编.html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关键词搜索：https://www.jiaokey.com/tag/懂得幽默  提升人格魅力的技巧.html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