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书名：癌变和癌的本质</w:t>
      </w:r>
    </w:p>
    <w:p>
      <w:r>
        <w:t>作者：白先信，白航，白末了等著</w:t>
      </w:r>
    </w:p>
    <w:p>
      <w:r>
        <w:t>出版社：北京:军事医学科学出版社,2009.09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癌变和癌的本质 评论地址：https://www.jiaokey.com/book/detail/12400299.html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