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书名：中国传统政治文化及其现代价值  以白鲁恂的研究为考察中心</w:t>
      </w:r>
    </w:p>
    <w:p>
      <w:r>
        <w:t>作者：张英魁著</w:t>
      </w:r>
    </w:p>
    <w:p>
      <w:r>
        <w:t>出版社：北京：中央编译出版社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中国传统政治文化及其现代价值  以白鲁恂的研究为考察中心 评论地址：https://www.jiaokey.com/book/detail/12400297.html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