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书名：健康从生活细节开始</w:t>
      </w:r>
    </w:p>
    <w:p>
      <w:r>
        <w:t>作者：贾永兴编著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健康从生活细节开始 评论地址：https://www.jiaokey.com/book/detail/12400292.html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