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向世界最好的医院学管理</w:t>
      </w:r>
    </w:p>
    <w:p>
      <w:r>
        <w:rPr>
          <w:rFonts w:ascii="宋体" w:hAnsi="宋体" w:eastAsia="宋体"/>
          <w:sz w:val="24"/>
        </w:rPr>
        <w:t>（美）利奥纳多·L·贝瑞（Leonard L.Berry），（美）肯特·D·赛尔曼（Kent D.Seltman）著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向世界最好的医院学管理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（美）利奥纳多·L·贝瑞（Leonard L.Berry），（美）肯特·D·赛尔曼（Kent D.Seltman）著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本书出售、求购地址：https://www.jiaokey.com/book/detail/12400280.html</w:t>
      </w:r>
    </w:p>
    <w:p>
      <w:r>
        <w:t>更多相关图书推荐：https://www.jiaokey.com</w:t>
      </w:r>
    </w:p>
    <w:p>
      <w:r>
        <w:t>（美）利奥纳多·L·贝瑞（Leonard L.Berry），（美）肯特·D·赛尔曼（Kent D.Seltman）著 其他作品：https://www.jiaokey.com/tag/（美）利奥纳多·L·贝瑞（Leonard L.Berry），（美）肯特·D·赛尔曼（Kent D.Seltman）著.html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关键词搜索：https://www.jiaokey.com/tag/向世界最好的医院学管理.html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