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书名：你问我答之新婚物语</w:t>
      </w:r>
    </w:p>
    <w:p>
      <w:r>
        <w:t>作者：胡冰主编；上海人口和计划生育宣传教育中心，上海东方广播电台都市792《健康人生》节目组编著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总页数：130</w:t>
      </w:r>
    </w:p>
    <w:p>
      <w:r>
        <w:t>更多请访问教客网: www.jiaokey.com</w:t>
      </w:r>
    </w:p>
    <w:p>
      <w:r>
        <w:t>你问我答之新婚物语 评论地址：https://www.jiaokey.com/book/detail/12400275.html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