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书名：心肌炎</w:t>
      </w:r>
    </w:p>
    <w:p>
      <w:r>
        <w:t>作者：焦青萍主编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心肌炎 评论地址：https://www.jiaokey.com/book/detail/12400265.html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