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电子材料与器件原理  下  应用篇</w:t>
      </w:r>
    </w:p>
    <w:p>
      <w:r>
        <w:rPr>
          <w:rFonts w:ascii="宋体" w:hAnsi="宋体" w:eastAsia="宋体"/>
          <w:sz w:val="24"/>
        </w:rPr>
        <w:t>（加）萨法·卡萨普（S.O.Kasap）著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电子材料与器件原理  下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（加）萨法·卡萨普（S.O.Kasap）著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电子材料-高等学校-教材-电子器件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本书出售、求购地址：https://www.jiaokey.com/book/detail/12400258.html</w:t>
      </w:r>
    </w:p>
    <w:p>
      <w:r>
        <w:t>更多相关图书推荐：https://www.jiaokey.com</w:t>
      </w:r>
    </w:p>
    <w:p>
      <w:r>
        <w:t>（加）萨法·卡萨普（S.O.Kasap）著 其他作品：https://www.jiaokey.com/tag/（加）萨法·卡萨普（S.O.Kasap）著.html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关键词搜索：https://www.jiaokey.com/tag/电子材料-高等学校-教材-电子器件.html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