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第4卷</w:t>
      </w:r>
    </w:p>
    <w:p>
      <w:r>
        <w:t>作者：王长安编著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家庭医生  第4卷 评论地址：https://www.jiaokey.com/book/detail/12400227.html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